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746C1D3"/>
    <w:p w14:paraId="07490B44">
      <w:pPr>
        <w:rPr>
          <w:rFonts w:hint="default"/>
          <w:lang w:val="ru-RU"/>
        </w:rPr>
      </w:pPr>
      <w:r>
        <w:rPr>
          <w:rFonts w:hint="default"/>
          <w:lang w:val="en-US"/>
        </w:rPr>
        <w:fldChar w:fldCharType="begin"/>
      </w:r>
      <w:r>
        <w:rPr>
          <w:rFonts w:hint="default"/>
          <w:lang w:val="en-US"/>
        </w:rPr>
        <w:instrText xml:space="preserve"> HYPERLINK "https://disk.yandex.ru/d/AKKoW4JcQK0f4g" </w:instrText>
      </w:r>
      <w:r>
        <w:rPr>
          <w:rFonts w:hint="default"/>
          <w:lang w:val="en-US"/>
        </w:rPr>
        <w:fldChar w:fldCharType="separate"/>
      </w:r>
      <w:r>
        <w:rPr>
          <w:rStyle w:val="20"/>
          <w:rFonts w:hint="default"/>
          <w:lang w:val="en-US"/>
        </w:rPr>
        <w:t>https://disk.yandex.ru/d/AKKoW4JcQK0f4g</w:t>
      </w:r>
      <w:r>
        <w:rPr>
          <w:rFonts w:hint="default"/>
          <w:lang w:val="en-US"/>
        </w:rPr>
        <w:fldChar w:fldCharType="end"/>
      </w:r>
      <w:r>
        <w:rPr>
          <w:rFonts w:hint="default"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445C3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AC81168"/>
    <w:rsid w:val="3D2E204C"/>
    <w:rsid w:val="4F7445C3"/>
    <w:rsid w:val="685A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ind w:left="4320"/>
    </w:pPr>
  </w:style>
  <w:style w:type="paragraph" w:styleId="95">
    <w:name w:val="Salutation"/>
    <w:basedOn w:val="1"/>
    <w:next w:val="1"/>
    <w:uiPriority w:val="0"/>
  </w:style>
  <w:style w:type="paragraph" w:styleId="96">
    <w:name w:val="List Continue 2"/>
    <w:basedOn w:val="1"/>
    <w:uiPriority w:val="0"/>
    <w:pPr>
      <w:spacing w:after="120"/>
      <w:ind w:left="720"/>
    </w:pPr>
  </w:style>
  <w:style w:type="paragraph" w:styleId="97">
    <w:name w:val="List Continue 3"/>
    <w:basedOn w:val="1"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2024-12-27T06:23:00Z</dcterms:created>
  <dc:creator>Олеся Зебзеева</dc:creator>
  <cp:lastModifiedBy>Олеся Зебзеева</cp:lastModifiedBy>
  <dcterms:modified xsi:type="dcterms:W3CDTF">2024-12-27T06:25:18Z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30AB6DD56B9E46728C205CD938C0519A_11</vt:lpwstr>
  </property>
</Properties>
</file>